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Athena curse for being better at weaving than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woman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man punished by a god to have a never-ending hunger?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partied for a year with the woman who turned his crew into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creation was birthed by the cloud impregnated by Ixion?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would Hera restore to herself while bathing in the spring at Kanathos?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god seduced a Queen as a swan?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cursed by Dionysus with madness and mistook his family for weeds and hacked them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man cursed to roll a boulder up a hill for the rest of eternity?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god did Zeus ask to crack open his head to relieve his headache (and eventually release the goddess Athena)?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god grew inside Zeus's thigh until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Apollo captained a ship to safety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god liked to devour his own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nymph turned into reeds, whom Pan turned into his pipes?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GREEKS</dc:title>
  <dcterms:created xsi:type="dcterms:W3CDTF">2021-10-11T19:06:49Z</dcterms:created>
  <dcterms:modified xsi:type="dcterms:W3CDTF">2021-10-11T19:06:49Z</dcterms:modified>
</cp:coreProperties>
</file>