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GROWTH OF CHRISTIANITY </w:t>
      </w:r>
    </w:p>
    <w:p>
      <w:pPr>
        <w:pStyle w:val="Questions"/>
      </w:pPr>
      <w:r>
        <w:t xml:space="preserve">1. ODTIOSSEHU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CCRTIHHYIRTUNASICH/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OEGRNI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DSCIIONE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SEBELSD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GLISEERPIV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EELSCLNAGH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IETNTMOATP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TRWOHG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IHSYCNTTIAIR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GROWTH OF CHRISTIANITY </dc:title>
  <dcterms:created xsi:type="dcterms:W3CDTF">2021-10-11T19:07:17Z</dcterms:created>
  <dcterms:modified xsi:type="dcterms:W3CDTF">2021-10-11T19:07:17Z</dcterms:modified>
</cp:coreProperties>
</file>