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3rd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hajj beingins,pilgrims enter a sacred state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Kab’ah was built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throw pebbles to get rid of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4th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travelling to Arafat they stop for a night at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hajj is over Muslims travel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hajj begins in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collect water from the well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stop at Mina for the night they pray and read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will forgive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Muslims spend the whole afternoon ______________under the hot summer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pilgrims sacrifice an</w:t>
            </w:r>
          </w:p>
        </w:tc>
      </w:tr>
    </w:tbl>
    <w:p>
      <w:pPr>
        <w:pStyle w:val="WordBankMedium"/>
      </w:pPr>
      <w:r>
        <w:t xml:space="preserve">   Mina    </w:t>
      </w:r>
      <w:r>
        <w:t xml:space="preserve">   Ihram    </w:t>
      </w:r>
      <w:r>
        <w:t xml:space="preserve">   Makkah    </w:t>
      </w:r>
      <w:r>
        <w:t xml:space="preserve">   Mina    </w:t>
      </w:r>
      <w:r>
        <w:t xml:space="preserve">   Quran    </w:t>
      </w:r>
      <w:r>
        <w:t xml:space="preserve">   Muzdalfa    </w:t>
      </w:r>
      <w:r>
        <w:t xml:space="preserve">   Jamarat    </w:t>
      </w:r>
      <w:r>
        <w:t xml:space="preserve">   Mecca    </w:t>
      </w:r>
      <w:r>
        <w:t xml:space="preserve">   Praying    </w:t>
      </w:r>
      <w:r>
        <w:t xml:space="preserve">   Sins     </w:t>
      </w:r>
      <w:r>
        <w:t xml:space="preserve">   Animal    </w:t>
      </w:r>
      <w:r>
        <w:t xml:space="preserve">   Ibrahim    </w:t>
      </w:r>
      <w:r>
        <w:t xml:space="preserve">   Zamzam    </w:t>
      </w:r>
      <w:r>
        <w:t xml:space="preserve">   Madinah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</dc:title>
  <dcterms:created xsi:type="dcterms:W3CDTF">2021-10-11T19:08:28Z</dcterms:created>
  <dcterms:modified xsi:type="dcterms:W3CDTF">2021-10-11T19:08:28Z</dcterms:modified>
</cp:coreProperties>
</file>