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HAPPY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 thinly with gold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a great deal of mental and physical distress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descend from the air and settle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Sleeping Beauty _______________ in her forest castle.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woman who sews, especially one who earns her living by sewing.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writes plays.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feet of Happy Prince was fastened to a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Prince's eyes were made of rare 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official announcement of an important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great ____________________ of Justin Bieber.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HAPPY PRINCE</dc:title>
  <dcterms:created xsi:type="dcterms:W3CDTF">2021-10-11T19:08:03Z</dcterms:created>
  <dcterms:modified xsi:type="dcterms:W3CDTF">2021-10-11T19:08:03Z</dcterms:modified>
</cp:coreProperties>
</file>