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HARE AND THE TORTOISE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CHALLENGE    </w:t>
      </w:r>
      <w:r>
        <w:t xml:space="preserve">   CRAWL    </w:t>
      </w:r>
      <w:r>
        <w:t xml:space="preserve">   FAST    </w:t>
      </w:r>
      <w:r>
        <w:t xml:space="preserve">   GOAL    </w:t>
      </w:r>
      <w:r>
        <w:t xml:space="preserve">   HARE    </w:t>
      </w:r>
      <w:r>
        <w:t xml:space="preserve">   ROAD    </w:t>
      </w:r>
      <w:r>
        <w:t xml:space="preserve">   SATISFACTION    </w:t>
      </w:r>
      <w:r>
        <w:t xml:space="preserve">   SLOW    </w:t>
      </w:r>
      <w:r>
        <w:t xml:space="preserve">   STEADY    </w:t>
      </w:r>
      <w:r>
        <w:t xml:space="preserve">   TORTOISE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HARE AND THE TORTOISE</dc:title>
  <dcterms:created xsi:type="dcterms:W3CDTF">2021-10-11T19:08:40Z</dcterms:created>
  <dcterms:modified xsi:type="dcterms:W3CDTF">2021-10-11T19:08:40Z</dcterms:modified>
</cp:coreProperties>
</file>