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disaster that threw Brian and destroyed the shelter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married woman who cheated on her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Brain crafted it to get to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laid eggs that Brian eat 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gift Brian's mother gave to him before he boarded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reason why Brian was heading to his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attacked Brian causing rib and shoulder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flew past Brian multiple times but didn't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weapon that Brian used to catch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reason why the plane crashed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has many item that made Brian's days easier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Brian is hopping that they are looking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sprays Brian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Brian tries to do this using the hatchet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weapon Brian tries to use to catch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that broke into Brian's shelter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location the main character was heading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Brian's creates it using his hatchet to keep himself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Brian calls chickens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thirteen year old boy who was sent to his father in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 of this type of animal past by Brian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Brain encounters it while picking raspberries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HATCHET</dc:title>
  <dcterms:created xsi:type="dcterms:W3CDTF">2021-10-11T19:07:33Z</dcterms:created>
  <dcterms:modified xsi:type="dcterms:W3CDTF">2021-10-11T19:07:33Z</dcterms:modified>
</cp:coreProperties>
</file>