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African american    </w:t>
      </w:r>
      <w:r>
        <w:t xml:space="preserve">   slaves    </w:t>
      </w:r>
      <w:r>
        <w:t xml:space="preserve">   Jackson mississippi    </w:t>
      </w:r>
      <w:r>
        <w:t xml:space="preserve">   south    </w:t>
      </w:r>
      <w:r>
        <w:t xml:space="preserve">   nonviolent    </w:t>
      </w:r>
      <w:r>
        <w:t xml:space="preserve">   race    </w:t>
      </w:r>
      <w:r>
        <w:t xml:space="preserve">   legal    </w:t>
      </w:r>
      <w:r>
        <w:t xml:space="preserve">   discrimination    </w:t>
      </w:r>
      <w:r>
        <w:t xml:space="preserve">   civil rights    </w:t>
      </w:r>
      <w:r>
        <w:t xml:space="preserve">   racism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2021-10-11T19:08:31Z</dcterms:created>
  <dcterms:modified xsi:type="dcterms:W3CDTF">2021-10-11T19:08:31Z</dcterms:modified>
</cp:coreProperties>
</file>