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HERO OF ROOM 13B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Chuck    </w:t>
      </w:r>
      <w:r>
        <w:t xml:space="preserve">   Priest    </w:t>
      </w:r>
      <w:r>
        <w:t xml:space="preserve">   Catholic    </w:t>
      </w:r>
      <w:r>
        <w:t xml:space="preserve">   brenda    </w:t>
      </w:r>
      <w:r>
        <w:t xml:space="preserve">   help    </w:t>
      </w:r>
      <w:r>
        <w:t xml:space="preserve">   cemetery    </w:t>
      </w:r>
      <w:r>
        <w:t xml:space="preserve">   Rosary    </w:t>
      </w:r>
      <w:r>
        <w:t xml:space="preserve">   Green lantern    </w:t>
      </w:r>
      <w:r>
        <w:t xml:space="preserve">   Thor    </w:t>
      </w:r>
      <w:r>
        <w:t xml:space="preserve">   Letters    </w:t>
      </w:r>
      <w:r>
        <w:t xml:space="preserve">   Robyn    </w:t>
      </w:r>
      <w:r>
        <w:t xml:space="preserve">   OCD    </w:t>
      </w:r>
      <w:r>
        <w:t xml:space="preserve">   therapy    </w:t>
      </w:r>
      <w:r>
        <w:t xml:space="preserve">   passion    </w:t>
      </w:r>
      <w:r>
        <w:t xml:space="preserve">   sweetie    </w:t>
      </w:r>
      <w:r>
        <w:t xml:space="preserve">   wonder woman    </w:t>
      </w:r>
      <w:r>
        <w:t xml:space="preserve">   Batman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 OF ROOM 13B</dc:title>
  <dcterms:created xsi:type="dcterms:W3CDTF">2021-10-11T19:08:07Z</dcterms:created>
  <dcterms:modified xsi:type="dcterms:W3CDTF">2021-10-11T19:08:07Z</dcterms:modified>
</cp:coreProperties>
</file>