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HIDING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HITLER'S HATRED    </w:t>
      </w:r>
      <w:r>
        <w:t xml:space="preserve">   SAVING THE JEWS    </w:t>
      </w:r>
      <w:r>
        <w:t xml:space="preserve">   GOD'S LOVE IS DEEPER STILL    </w:t>
      </w:r>
      <w:r>
        <w:t xml:space="preserve">   WORLD WAR 11    </w:t>
      </w:r>
      <w:r>
        <w:t xml:space="preserve">   SURVIVOR     </w:t>
      </w:r>
      <w:r>
        <w:t xml:space="preserve">   JESUS LOVES YOU    </w:t>
      </w:r>
      <w:r>
        <w:t xml:space="preserve">   FORGIVE    </w:t>
      </w:r>
      <w:r>
        <w:t xml:space="preserve">   SOLITARY    </w:t>
      </w:r>
      <w:r>
        <w:t xml:space="preserve">   BIBLE    </w:t>
      </w:r>
      <w:r>
        <w:t xml:space="preserve">   INVASION    </w:t>
      </w:r>
      <w:r>
        <w:t xml:space="preserve">   RAVENSBRUCK    </w:t>
      </w:r>
      <w:r>
        <w:t xml:space="preserve">   THE SECRET ROOM    </w:t>
      </w:r>
      <w:r>
        <w:t xml:space="preserve">   THE WATCH SHOP    </w:t>
      </w:r>
      <w:r>
        <w:t xml:space="preserve">   CORRIE TEN BOOM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HIDING PLACE</dc:title>
  <dcterms:created xsi:type="dcterms:W3CDTF">2021-10-11T19:08:02Z</dcterms:created>
  <dcterms:modified xsi:type="dcterms:W3CDTF">2021-10-11T19:08:02Z</dcterms:modified>
</cp:coreProperties>
</file>