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HISTORY OF DERRY</w:t>
      </w:r>
    </w:p>
    <w:p>
      <w:pPr>
        <w:pStyle w:val="Questions"/>
      </w:pPr>
      <w:r>
        <w:t xml:space="preserve">1. EYDRR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TEH LLWSA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OVAIASNTTR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TGGESCOA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ABUCSML.TO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AMJSE DN2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TEH ICPTRNPAEE OSYB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SGIEE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WILAMLI GARNOE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AETJCSIBO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DERRY    </w:t>
      </w:r>
      <w:r>
        <w:t xml:space="preserve">   THE WALLS    </w:t>
      </w:r>
      <w:r>
        <w:t xml:space="preserve">   STARVATION    </w:t>
      </w:r>
      <w:r>
        <w:t xml:space="preserve">   COTAGGES    </w:t>
      </w:r>
      <w:r>
        <w:t xml:space="preserve">   ST.COLUMBA    </w:t>
      </w:r>
      <w:r>
        <w:t xml:space="preserve">   JAMES 2ND    </w:t>
      </w:r>
      <w:r>
        <w:t xml:space="preserve">   THE APPRENTICE BOYS    </w:t>
      </w:r>
      <w:r>
        <w:t xml:space="preserve">   SIEGE    </w:t>
      </w:r>
      <w:r>
        <w:t xml:space="preserve">   WILLIAM ORANGE    </w:t>
      </w:r>
      <w:r>
        <w:t xml:space="preserve">   JACOBITES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DERRY</dc:title>
  <dcterms:created xsi:type="dcterms:W3CDTF">2021-10-11T19:09:03Z</dcterms:created>
  <dcterms:modified xsi:type="dcterms:W3CDTF">2021-10-11T19:09:03Z</dcterms:modified>
</cp:coreProperties>
</file>