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HISTORY OF SOUTHWEST ASIA!! By: Nandhini Nadarajan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large empire broke up after World War 1?	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planned killing of over 6 million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Acts of violence designed to promote a specific ideology or agenda by creating panic among an enemy population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nation started the Persian Gulf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and brutal dictator of Iraq from 1979-2003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helped al-Queda help hide in their mountain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in 1948 by UN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operation happened in 2003 when the US led an invasion against Iraq? Operation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country placed under the control of another power by international agreement, typically given independence by a certain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Created the State of Israel on May 14, 1948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1948 war where the Arab neighboring countries attacked Israel the day after the new nation was created because they did not want the new Jewish nation to exist.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Persian Guf war was also known as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Ottoman Empire began in 1299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Istanbul used to be called_______________ before it was renamed Istanbul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Ottoman's ruler was called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9/11 attacks, who did the US go to war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al-Queda; helped with 9/11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divide up a piece of land into separate portions representing different ethnic or religious groups.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hatred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year was Israel created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SOUTHWEST ASIA!! By: Nandhini Nadarajan</dc:title>
  <dcterms:created xsi:type="dcterms:W3CDTF">2021-10-11T19:08:26Z</dcterms:created>
  <dcterms:modified xsi:type="dcterms:W3CDTF">2021-10-11T19:08:26Z</dcterms:modified>
</cp:coreProperties>
</file>