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Antonie Lavoiser put the first table of ________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a change in the velocity of an object, mass,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the energy level where the electrons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is in the middle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 is the smallest unit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Neils Bohr changed the _____of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is a material formed by joining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 is an electrically charge particle (positive or negative).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is an element or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_______ is a pure substance that cannot be broken down into simpler substances by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Aristotle thought there was not a smallest part of 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spontaneous disintegration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Henri Bacqueral discovered the __________ of atoms' magnetism and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Marie and Pierre Curie worked with mysteries of _________ and radioactivity.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Millikan was interested in J.J. Thomas and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 is a negatively charged part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is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a positively charged part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J.J. Thomas discovered the ______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Ernest Rutherford discovered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THE ATOM</dc:title>
  <dcterms:created xsi:type="dcterms:W3CDTF">2021-10-11T19:08:23Z</dcterms:created>
  <dcterms:modified xsi:type="dcterms:W3CDTF">2021-10-11T19:08:23Z</dcterms:modified>
</cp:coreProperties>
</file>