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the Plum Pudding model. There are small particles inside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the word atomos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from “atomos” – “not able to be divided”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Circulating in orbits or energy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combine with other atoms to form new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have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Opposed Democritus 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The “Gold Foil”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said that electrons could only occupy specific energy levels as they orbit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units of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THE ATOM</dc:title>
  <dcterms:created xsi:type="dcterms:W3CDTF">2021-10-11T19:09:08Z</dcterms:created>
  <dcterms:modified xsi:type="dcterms:W3CDTF">2021-10-11T19:09:08Z</dcterms:modified>
</cp:coreProperties>
</file>