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HITCHHIKER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Jacob played games on his day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Asylum for the criminally insane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Jacobs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since Jacob had been taken out for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Somewhere far away. In the middle of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Trickling from Relliks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was a rumble of 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Jacobs brother died, under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 of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thumbs a 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in The Hitchhiker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hitchhikers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 hitchhiker said he had broken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hitchhiker at the beginning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Jacobs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Jacobs body turned to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HITCHHIKER</dc:title>
  <dcterms:created xsi:type="dcterms:W3CDTF">2021-10-11T19:08:20Z</dcterms:created>
  <dcterms:modified xsi:type="dcterms:W3CDTF">2021-10-11T19:08:20Z</dcterms:modified>
</cp:coreProperties>
</file>