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 plant, or animal that is descended from a particular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framework consisting of a horizontal beam supported by two pairs of sloping legs, used in pairs to support a flat surface such as a tabletop.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clever, original, and inventive.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loud, repetitive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dangerous, difficult, or otherwise unfortunate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loud and confused noise, especially that of people shouting vehemently.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 continuous low humming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attack or kill (someone) by choking or strangling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confused and noisy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vest, especially one worn by men over a shirt and under a jacket.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aromatic southern European plant of the mint family, the leaves of which are used as a culinary herb.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twisted, especially 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deceiving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ancient past, especially the period before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risky or daring journey or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state of pitiful or contemptible intellectual or moral ignorance, typically owing to a lack of opportunity.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 about or search blindly or uncertainly with the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main branch of a tree.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2021-10-11T19:09:48Z</dcterms:created>
  <dcterms:modified xsi:type="dcterms:W3CDTF">2021-10-11T19:09:48Z</dcterms:modified>
</cp:coreProperties>
</file>