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HOBBIT - AN UNEXPECTED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FRODO    </w:t>
      </w:r>
      <w:r>
        <w:t xml:space="preserve">   SMAUG    </w:t>
      </w:r>
      <w:r>
        <w:t xml:space="preserve">   DRAGON    </w:t>
      </w:r>
      <w:r>
        <w:t xml:space="preserve">   PRECIOUS    </w:t>
      </w:r>
      <w:r>
        <w:t xml:space="preserve">   GOLLUM    </w:t>
      </w:r>
      <w:r>
        <w:t xml:space="preserve">   TOLKIEN    </w:t>
      </w:r>
      <w:r>
        <w:t xml:space="preserve">   BAND OF BROTHERS    </w:t>
      </w:r>
      <w:r>
        <w:t xml:space="preserve">   BROTHERHOOD    </w:t>
      </w:r>
      <w:r>
        <w:t xml:space="preserve">   COMRADESHIP    </w:t>
      </w:r>
      <w:r>
        <w:t xml:space="preserve">   BETRAYAL    </w:t>
      </w:r>
      <w:r>
        <w:t xml:space="preserve">   FELLOWSHIP    </w:t>
      </w:r>
      <w:r>
        <w:t xml:space="preserve">   TREACHERY    </w:t>
      </w:r>
      <w:r>
        <w:t xml:space="preserve">   TROLLS    </w:t>
      </w:r>
      <w:r>
        <w:t xml:space="preserve">   MORDORE    </w:t>
      </w:r>
      <w:r>
        <w:t xml:space="preserve">   EREBOR    </w:t>
      </w:r>
      <w:r>
        <w:t xml:space="preserve">   RING    </w:t>
      </w:r>
      <w:r>
        <w:t xml:space="preserve">   THORIN    </w:t>
      </w:r>
      <w:r>
        <w:t xml:space="preserve">   EVIL    </w:t>
      </w:r>
      <w:r>
        <w:t xml:space="preserve">   GOOD    </w:t>
      </w:r>
      <w:r>
        <w:t xml:space="preserve">   LIGHT    </w:t>
      </w:r>
      <w:r>
        <w:t xml:space="preserve">   DARKNESS    </w:t>
      </w:r>
      <w:r>
        <w:t xml:space="preserve">   EPIC    </w:t>
      </w:r>
      <w:r>
        <w:t xml:space="preserve">   MIDDLE EARTH    </w:t>
      </w:r>
      <w:r>
        <w:t xml:space="preserve">   MOUNTAINS    </w:t>
      </w:r>
      <w:r>
        <w:t xml:space="preserve">   ELVES    </w:t>
      </w:r>
      <w:r>
        <w:t xml:space="preserve">   DWARVES    </w:t>
      </w:r>
      <w:r>
        <w:t xml:space="preserve">   THE RING    </w:t>
      </w:r>
      <w:r>
        <w:t xml:space="preserve">   CHALLENGE    </w:t>
      </w:r>
      <w:r>
        <w:t xml:space="preserve">   ADVENTURE    </w:t>
      </w:r>
      <w:r>
        <w:t xml:space="preserve">   DANGER    </w:t>
      </w:r>
      <w:r>
        <w:t xml:space="preserve">   MYSTERY    </w:t>
      </w:r>
      <w:r>
        <w:t xml:space="preserve">   FANTASY    </w:t>
      </w:r>
      <w:r>
        <w:t xml:space="preserve">   GANDALF    </w:t>
      </w:r>
      <w:r>
        <w:t xml:space="preserve">   BILBO BAGGINS    </w:t>
      </w:r>
      <w:r>
        <w:t xml:space="preserve">   WIZARD    </w:t>
      </w:r>
      <w:r>
        <w:t xml:space="preserve">   HOBBIT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- AN UNEXPECTED JOURNEY</dc:title>
  <dcterms:created xsi:type="dcterms:W3CDTF">2021-10-11T19:09:04Z</dcterms:created>
  <dcterms:modified xsi:type="dcterms:W3CDTF">2021-10-11T19:09:04Z</dcterms:modified>
</cp:coreProperties>
</file>