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HOLY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HEAVEN    </w:t>
      </w:r>
      <w:r>
        <w:t xml:space="preserve">   LORD    </w:t>
      </w:r>
      <w:r>
        <w:t xml:space="preserve">   FATHER    </w:t>
      </w:r>
      <w:r>
        <w:t xml:space="preserve">   SPIRIT    </w:t>
      </w:r>
      <w:r>
        <w:t xml:space="preserve">   MIRIAM    </w:t>
      </w:r>
      <w:r>
        <w:t xml:space="preserve">   GOLIATH    </w:t>
      </w:r>
      <w:r>
        <w:t xml:space="preserve">   HERODUS    </w:t>
      </w:r>
      <w:r>
        <w:t xml:space="preserve">   SAUL    </w:t>
      </w:r>
      <w:r>
        <w:t xml:space="preserve">   PETER    </w:t>
      </w:r>
      <w:r>
        <w:t xml:space="preserve">   PSALM    </w:t>
      </w:r>
      <w:r>
        <w:t xml:space="preserve">   LUKE    </w:t>
      </w:r>
      <w:r>
        <w:t xml:space="preserve">   MARCUS    </w:t>
      </w:r>
      <w:r>
        <w:t xml:space="preserve">   GENESIS    </w:t>
      </w:r>
      <w:r>
        <w:t xml:space="preserve">   DANIEL    </w:t>
      </w:r>
      <w:r>
        <w:t xml:space="preserve">   MAGDA    </w:t>
      </w:r>
      <w:r>
        <w:t xml:space="preserve">   MARIA    </w:t>
      </w:r>
      <w:r>
        <w:t xml:space="preserve">   JOSEPH    </w:t>
      </w:r>
      <w:r>
        <w:t xml:space="preserve">   CHRISTIAN    </w:t>
      </w:r>
      <w:r>
        <w:t xml:space="preserve">   REPENT    </w:t>
      </w:r>
      <w:r>
        <w:t xml:space="preserve">   DISCIPLES    </w:t>
      </w:r>
      <w:r>
        <w:t xml:space="preserve">   GOD    </w:t>
      </w:r>
      <w:r>
        <w:t xml:space="preserve">   JESUS    </w:t>
      </w:r>
      <w:r>
        <w:t xml:space="preserve">   bible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HOLY BIBLE</dc:title>
  <dcterms:created xsi:type="dcterms:W3CDTF">2021-10-11T19:09:37Z</dcterms:created>
  <dcterms:modified xsi:type="dcterms:W3CDTF">2021-10-11T19:09:37Z</dcterms:modified>
</cp:coreProperties>
</file>