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HOLY 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SHEKEL    </w:t>
      </w:r>
      <w:r>
        <w:t xml:space="preserve">   HOMELAND    </w:t>
      </w:r>
      <w:r>
        <w:t xml:space="preserve">   SHE    </w:t>
      </w:r>
      <w:r>
        <w:t xml:space="preserve">   PALESTINE    </w:t>
      </w:r>
      <w:r>
        <w:t xml:space="preserve">   CHURCH    </w:t>
      </w:r>
      <w:r>
        <w:t xml:space="preserve">   MOSQUE    </w:t>
      </w:r>
      <w:r>
        <w:t xml:space="preserve">   CONFLICT    </w:t>
      </w:r>
      <w:r>
        <w:t xml:space="preserve">   PEACE    </w:t>
      </w:r>
      <w:r>
        <w:t xml:space="preserve">   CANAAN    </w:t>
      </w:r>
      <w:r>
        <w:t xml:space="preserve">   DEAD SEA    </w:t>
      </w:r>
      <w:r>
        <w:t xml:space="preserve">   TEMPLE MOUNT    </w:t>
      </w:r>
      <w:r>
        <w:t xml:space="preserve">   WESTERN WALL    </w:t>
      </w:r>
      <w:r>
        <w:t xml:space="preserve">   GOLAN HEIGHTS    </w:t>
      </w:r>
      <w:r>
        <w:t xml:space="preserve">   ISRAEL    </w:t>
      </w:r>
      <w:r>
        <w:t xml:space="preserve">   GAZA STRIP    </w:t>
      </w:r>
      <w:r>
        <w:t xml:space="preserve">   BETHLEHEM    </w:t>
      </w:r>
      <w:r>
        <w:t xml:space="preserve">   CHRISTIAN    </w:t>
      </w:r>
      <w:r>
        <w:t xml:space="preserve">   JERUSALEM    </w:t>
      </w:r>
      <w:r>
        <w:t xml:space="preserve">   JEWISH    </w:t>
      </w:r>
      <w:r>
        <w:t xml:space="preserve">   MUSLIM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HOLY LAND</dc:title>
  <dcterms:created xsi:type="dcterms:W3CDTF">2021-10-11T19:08:28Z</dcterms:created>
  <dcterms:modified xsi:type="dcterms:W3CDTF">2021-10-11T19:08:28Z</dcterms:modified>
</cp:coreProperties>
</file>