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HOLY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ARABIC    </w:t>
      </w:r>
      <w:r>
        <w:t xml:space="preserve">   CANAAN    </w:t>
      </w:r>
      <w:r>
        <w:t xml:space="preserve">   CHRISTIAN    </w:t>
      </w:r>
      <w:r>
        <w:t xml:space="preserve">   CHURCH    </w:t>
      </w:r>
      <w:r>
        <w:t xml:space="preserve">   CONFLICT    </w:t>
      </w:r>
      <w:r>
        <w:t xml:space="preserve">   DAVID    </w:t>
      </w:r>
      <w:r>
        <w:t xml:space="preserve">   DEAD SEA    </w:t>
      </w:r>
      <w:r>
        <w:t xml:space="preserve">   GAZA STRIP    </w:t>
      </w:r>
      <w:r>
        <w:t xml:space="preserve">   GOLAN HEIGHTS    </w:t>
      </w:r>
      <w:r>
        <w:t xml:space="preserve">   GOLIATH    </w:t>
      </w:r>
      <w:r>
        <w:t xml:space="preserve">   HEBREW    </w:t>
      </w:r>
      <w:r>
        <w:t xml:space="preserve">   ISRAEL    </w:t>
      </w:r>
      <w:r>
        <w:t xml:space="preserve">   JERUSALEM    </w:t>
      </w:r>
      <w:r>
        <w:t xml:space="preserve">   JESUS    </w:t>
      </w:r>
      <w:r>
        <w:t xml:space="preserve">   JEWISH    </w:t>
      </w:r>
      <w:r>
        <w:t xml:space="preserve">   JORDAN RIVER    </w:t>
      </w:r>
      <w:r>
        <w:t xml:space="preserve">   MOSQUE    </w:t>
      </w:r>
      <w:r>
        <w:t xml:space="preserve">   MUSLIM    </w:t>
      </w:r>
      <w:r>
        <w:t xml:space="preserve">   PALESTINE    </w:t>
      </w:r>
      <w:r>
        <w:t xml:space="preserve">   PEACE    </w:t>
      </w:r>
      <w:r>
        <w:t xml:space="preserve">   PRAYER    </w:t>
      </w:r>
      <w:r>
        <w:t xml:space="preserve">   SOLOMON    </w:t>
      </w:r>
      <w:r>
        <w:t xml:space="preserve">   TEMPLE MOUNT    </w:t>
      </w:r>
      <w:r>
        <w:t xml:space="preserve">   WESTERN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LAND</dc:title>
  <dcterms:created xsi:type="dcterms:W3CDTF">2021-10-11T19:08:31Z</dcterms:created>
  <dcterms:modified xsi:type="dcterms:W3CDTF">2021-10-11T19:08:31Z</dcterms:modified>
</cp:coreProperties>
</file>