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GAGE ELEMENTARY    </w:t>
      </w:r>
      <w:r>
        <w:t xml:space="preserve">   USA    </w:t>
      </w:r>
      <w:r>
        <w:t xml:space="preserve">   ROCHESTER    </w:t>
      </w:r>
      <w:r>
        <w:t xml:space="preserve">   ENDS OF THE EARTH    </w:t>
      </w:r>
      <w:r>
        <w:t xml:space="preserve">   SAMARIA    </w:t>
      </w:r>
      <w:r>
        <w:t xml:space="preserve">   JUDEA    </w:t>
      </w:r>
      <w:r>
        <w:t xml:space="preserve">   JERUSALEM    </w:t>
      </w:r>
      <w:r>
        <w:t xml:space="preserve">   WITNESSES    </w:t>
      </w:r>
      <w:r>
        <w:t xml:space="preserve">   HOLY SPIRIT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</dc:title>
  <dcterms:created xsi:type="dcterms:W3CDTF">2021-10-11T19:09:43Z</dcterms:created>
  <dcterms:modified xsi:type="dcterms:W3CDTF">2021-10-11T19:09:43Z</dcterms:modified>
</cp:coreProperties>
</file>