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HOLY SPIRIT - EMPOWERS WITNESSES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FORGIVEN    </w:t>
      </w:r>
      <w:r>
        <w:t xml:space="preserve">   BAPTISED    </w:t>
      </w:r>
      <w:r>
        <w:t xml:space="preserve">   LORD    </w:t>
      </w:r>
      <w:r>
        <w:t xml:space="preserve">   MESSIAH    </w:t>
      </w:r>
      <w:r>
        <w:t xml:space="preserve">   LANGUAGES    </w:t>
      </w:r>
      <w:r>
        <w:t xml:space="preserve">   FLAMES    </w:t>
      </w:r>
      <w:r>
        <w:t xml:space="preserve">   WIND    </w:t>
      </w:r>
      <w:r>
        <w:t xml:space="preserve">   HEAVEN    </w:t>
      </w:r>
      <w:r>
        <w:t xml:space="preserve">   PETER    </w:t>
      </w:r>
      <w:r>
        <w:t xml:space="preserve">   JESUS    </w:t>
      </w:r>
      <w:r>
        <w:t xml:space="preserve">   JERUSALEM    </w:t>
      </w:r>
      <w:r>
        <w:t xml:space="preserve">   HOLY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SPIRIT - EMPOWERS WITNESSES</dc:title>
  <dcterms:created xsi:type="dcterms:W3CDTF">2021-10-11T19:09:13Z</dcterms:created>
  <dcterms:modified xsi:type="dcterms:W3CDTF">2021-10-11T19:09:13Z</dcterms:modified>
</cp:coreProperties>
</file>