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SPIRIT HELPS US 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LETTER    </w:t>
      </w:r>
      <w:r>
        <w:t xml:space="preserve">   ROME    </w:t>
      </w:r>
      <w:r>
        <w:t xml:space="preserve">   FOLLOWERS    </w:t>
      </w:r>
      <w:r>
        <w:t xml:space="preserve">   ENCOURAGE    </w:t>
      </w:r>
      <w:r>
        <w:t xml:space="preserve">   PRAY    </w:t>
      </w:r>
      <w:r>
        <w:t xml:space="preserve">   PURPOSE    </w:t>
      </w:r>
      <w:r>
        <w:t xml:space="preserve">   CHRISTIANS    </w:t>
      </w:r>
      <w:r>
        <w:t xml:space="preserve">   GLORY    </w:t>
      </w:r>
      <w:r>
        <w:t xml:space="preserve">   HOLYSPIRIT    </w:t>
      </w:r>
      <w:r>
        <w:t xml:space="preserve">   HOPE    </w:t>
      </w:r>
      <w:r>
        <w:t xml:space="preserve">   HELPS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 HELPS US PRAY</dc:title>
  <dcterms:created xsi:type="dcterms:W3CDTF">2021-10-11T19:09:38Z</dcterms:created>
  <dcterms:modified xsi:type="dcterms:W3CDTF">2021-10-11T19:09:38Z</dcterms:modified>
</cp:coreProperties>
</file>