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HOOK!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LEON    </w:t>
      </w:r>
      <w:r>
        <w:t xml:space="preserve">   EILLIE    </w:t>
      </w:r>
      <w:r>
        <w:t xml:space="preserve">   PRINCESSDOLL    </w:t>
      </w:r>
      <w:r>
        <w:t xml:space="preserve">   FIREWORKS    </w:t>
      </w:r>
      <w:r>
        <w:t xml:space="preserve">   FOURTHOFJULY    </w:t>
      </w:r>
      <w:r>
        <w:t xml:space="preserve">   DAD    </w:t>
      </w:r>
      <w:r>
        <w:t xml:space="preserve">   MOM    </w:t>
      </w:r>
      <w:r>
        <w:t xml:space="preserve">   MEATGRINDER    </w:t>
      </w:r>
      <w:r>
        <w:t xml:space="preserve">   NORMAN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HOOK!</dc:title>
  <dcterms:created xsi:type="dcterms:W3CDTF">2021-10-11T19:09:56Z</dcterms:created>
  <dcterms:modified xsi:type="dcterms:W3CDTF">2021-10-11T19:09:56Z</dcterms:modified>
</cp:coreProperties>
</file>