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extreme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female horse who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clean a horses hooves out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breed is erik and 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bit does milo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sport we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head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is Greyish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breed is Figaro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a 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pace is faster then a canter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marking on blaze's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on a horses face when riding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</dc:title>
  <dcterms:created xsi:type="dcterms:W3CDTF">2021-10-11T19:09:51Z</dcterms:created>
  <dcterms:modified xsi:type="dcterms:W3CDTF">2021-10-11T19:09:51Z</dcterms:modified>
</cp:coreProperties>
</file>