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HOUNDS OF BASKERVILLE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first addressed the case to Holmes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is referred to a lot in the book. it is right by Baskerville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man who died/main reason for this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guard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dog that is talked about in the curse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city that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Sherlock Holmes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Sir Henry emotions were after the woman he loved left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who is now living in Baskerville Hall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women who was going to meet Sir Charles the day of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family of butterflies and moths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characters of The Hounds Of Baskerville and a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Sherlock Holmes colleague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name of the family with the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neighbors of the Baskervilles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Sir Charles butler.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Watson calls Sir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is know who brought the curse upon the Baskervilles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that is often used in The Hounds Of Baskerville to transport letters and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vehicle that is pulled by horses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HOUNDS OF BASKERVILLE</dc:title>
  <dcterms:created xsi:type="dcterms:W3CDTF">2021-10-11T19:09:11Z</dcterms:created>
  <dcterms:modified xsi:type="dcterms:W3CDTF">2021-10-11T19:09:11Z</dcterms:modified>
</cp:coreProperties>
</file>