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HOUND OF THE BASKERVILLES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house in which Beryl Stapleton was tied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wants to prove to Sherlock that he can solve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countryside that represents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Needed Sir Charles' help to gain freedom from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servant or caretaker of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idea that is taken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mistaken or 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creepy when Dr. Mortimer tells the legend of the hound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is John Watson's partner and protagonist in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was he who had bee the first to discover the body of Sir Charles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of the Baskervilles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struck with fear and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 Stapleton brought this beast to pursue Sir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"It may be that you were not yourself luminous, but you are a conductor of light"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family story that was passed down by the Baskervilles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stick was used by the family practitioner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ghost like image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vs. evil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HOUND OF THE BASKERVILLES</dc:title>
  <dcterms:created xsi:type="dcterms:W3CDTF">2021-10-11T19:09:09Z</dcterms:created>
  <dcterms:modified xsi:type="dcterms:W3CDTF">2021-10-11T19:09:09Z</dcterms:modified>
</cp:coreProperties>
</file>