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KEEPER    </w:t>
      </w:r>
      <w:r>
        <w:t xml:space="preserve">   CHACHO    </w:t>
      </w:r>
      <w:r>
        <w:t xml:space="preserve">   JORGE    </w:t>
      </w:r>
      <w:r>
        <w:t xml:space="preserve">   SENOR MACGREGOR    </w:t>
      </w:r>
      <w:r>
        <w:t xml:space="preserve">   ROSA    </w:t>
      </w:r>
      <w:r>
        <w:t xml:space="preserve">   celia    </w:t>
      </w:r>
      <w:r>
        <w:t xml:space="preserve">   clone    </w:t>
      </w:r>
      <w:r>
        <w:t xml:space="preserve">   eejit pen    </w:t>
      </w:r>
      <w:r>
        <w:t xml:space="preserve">   el patron    </w:t>
      </w:r>
      <w:r>
        <w:t xml:space="preserve">   farm patrol    </w:t>
      </w:r>
      <w:r>
        <w:t xml:space="preserve">   felica    </w:t>
      </w:r>
      <w:r>
        <w:t xml:space="preserve">   furball    </w:t>
      </w:r>
      <w:r>
        <w:t xml:space="preserve">   maria    </w:t>
      </w:r>
      <w:r>
        <w:t xml:space="preserve">   matt    </w:t>
      </w:r>
      <w:r>
        <w:t xml:space="preserve">   tam lin    </w:t>
      </w:r>
      <w:r>
        <w:t xml:space="preserve">   tom    </w:t>
      </w:r>
      <w:r>
        <w:t xml:space="preserve">   ton 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SCORPION</dc:title>
  <dcterms:created xsi:type="dcterms:W3CDTF">2021-10-11T19:09:41Z</dcterms:created>
  <dcterms:modified xsi:type="dcterms:W3CDTF">2021-10-11T19:09:41Z</dcterms:modified>
</cp:coreProperties>
</file>