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HOUSE ON MANGO STREET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STRUT    </w:t>
      </w:r>
      <w:r>
        <w:t xml:space="preserve">   LINOLEUM    </w:t>
      </w:r>
      <w:r>
        <w:t xml:space="preserve">   BRIM    </w:t>
      </w:r>
      <w:r>
        <w:t xml:space="preserve">   DESCEND    </w:t>
      </w:r>
      <w:r>
        <w:t xml:space="preserve">   FLECK    </w:t>
      </w:r>
      <w:r>
        <w:t xml:space="preserve">   SCARMBLE    </w:t>
      </w:r>
      <w:r>
        <w:t xml:space="preserve">   JUT    </w:t>
      </w:r>
      <w:r>
        <w:t xml:space="preserve">   LIMB    </w:t>
      </w:r>
      <w:r>
        <w:t xml:space="preserve">   SASSY    </w:t>
      </w:r>
      <w:r>
        <w:t xml:space="preserve">   CHANDELIER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HOUSE ON MANGO STREET</dc:title>
  <dcterms:created xsi:type="dcterms:W3CDTF">2021-10-11T19:09:00Z</dcterms:created>
  <dcterms:modified xsi:type="dcterms:W3CDTF">2021-10-11T19:09:00Z</dcterms:modified>
</cp:coreProperties>
</file>