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TOES    </w:t>
      </w:r>
      <w:r>
        <w:t xml:space="preserve">   FOOT    </w:t>
      </w:r>
      <w:r>
        <w:t xml:space="preserve">   ANKLE    </w:t>
      </w:r>
      <w:r>
        <w:t xml:space="preserve">   KNEES    </w:t>
      </w:r>
      <w:r>
        <w:t xml:space="preserve">   THIGHS    </w:t>
      </w:r>
      <w:r>
        <w:t xml:space="preserve">   PELVIS    </w:t>
      </w:r>
      <w:r>
        <w:t xml:space="preserve">   HIPS    </w:t>
      </w:r>
      <w:r>
        <w:t xml:space="preserve">   SHIN    </w:t>
      </w:r>
      <w:r>
        <w:t xml:space="preserve">   FINGERS    </w:t>
      </w:r>
      <w:r>
        <w:t xml:space="preserve">   HAND    </w:t>
      </w:r>
      <w:r>
        <w:t xml:space="preserve">   ELBOW    </w:t>
      </w:r>
      <w:r>
        <w:t xml:space="preserve">   FOREARM    </w:t>
      </w:r>
      <w:r>
        <w:t xml:space="preserve">   SHOULDER BLADES    </w:t>
      </w:r>
      <w:r>
        <w:t xml:space="preserve">   SHOULDER    </w:t>
      </w:r>
      <w:r>
        <w:t xml:space="preserve">   SPINE    </w:t>
      </w:r>
      <w:r>
        <w:t xml:space="preserve">   EAR    </w:t>
      </w:r>
      <w:r>
        <w:t xml:space="preserve">   EYE    </w:t>
      </w:r>
      <w:r>
        <w:t xml:space="preserve">   SKULL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2021-10-11T19:10:39Z</dcterms:created>
  <dcterms:modified xsi:type="dcterms:W3CDTF">2021-10-11T19:10:39Z</dcterms:modified>
</cp:coreProperties>
</file>