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BODY</w:t>
      </w:r>
    </w:p>
    <w:p>
      <w:pPr>
        <w:pStyle w:val="Questions"/>
      </w:pPr>
      <w:r>
        <w:t xml:space="preserve">1. TERHA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ABERCSHM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LCTERENVI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ARLCEIU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SIEVN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LSRPIACILEA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ERESIATR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XGONEY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OLODB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TALIROUICCN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AORAT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AAVEVCAN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LPELTTAES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DLNURALGA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CDEINOERN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NRVSUEO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PEICVDREUORT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YOARV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HRERATU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LVAEV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</dc:title>
  <dcterms:created xsi:type="dcterms:W3CDTF">2021-10-11T19:09:41Z</dcterms:created>
  <dcterms:modified xsi:type="dcterms:W3CDTF">2021-10-11T19:09:41Z</dcterms:modified>
</cp:coreProperties>
</file>