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HUNGER GAMES:MOCKINGJAY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FINNICK    </w:t>
      </w:r>
      <w:r>
        <w:t xml:space="preserve">   PEETA    </w:t>
      </w:r>
      <w:r>
        <w:t xml:space="preserve">   PRESIDENT SNOW    </w:t>
      </w:r>
      <w:r>
        <w:t xml:space="preserve">   PRESIDENT COIN    </w:t>
      </w:r>
      <w:r>
        <w:t xml:space="preserve">   ARROW    </w:t>
      </w:r>
      <w:r>
        <w:t xml:space="preserve">   WAR    </w:t>
      </w:r>
      <w:r>
        <w:t xml:space="preserve">   PEACEKEEPER    </w:t>
      </w:r>
      <w:r>
        <w:t xml:space="preserve">   DELLY    </w:t>
      </w:r>
      <w:r>
        <w:t xml:space="preserve">   HAYMITCH    </w:t>
      </w:r>
      <w:r>
        <w:t xml:space="preserve">   KATNISS    </w:t>
      </w:r>
      <w:r>
        <w:t xml:space="preserve">   PRIM    </w:t>
      </w:r>
      <w:r>
        <w:t xml:space="preserve">   REBELS    </w:t>
      </w:r>
      <w:r>
        <w:t xml:space="preserve">   AIRCRAFT    </w:t>
      </w:r>
      <w:r>
        <w:t xml:space="preserve">   BEETEE    </w:t>
      </w:r>
      <w:r>
        <w:t xml:space="preserve">   ROSE    </w:t>
      </w:r>
      <w:r>
        <w:t xml:space="preserve">   BUTTERCUP    </w:t>
      </w:r>
      <w:r>
        <w:t xml:space="preserve">   DISTRICTS    </w:t>
      </w:r>
      <w:r>
        <w:t xml:space="preserve">   BOGGS    </w:t>
      </w:r>
      <w:r>
        <w:t xml:space="preserve">   PLUTARCH    </w:t>
      </w:r>
      <w:r>
        <w:t xml:space="preserve">   JOHANNA    </w:t>
      </w:r>
      <w:r>
        <w:t xml:space="preserve">   GALE    </w:t>
      </w:r>
      <w:r>
        <w:t xml:space="preserve">   MOCKINGJAY    </w:t>
      </w:r>
      <w:r>
        <w:t xml:space="preserve">   CAPITOL    </w:t>
      </w:r>
      <w:r>
        <w:t xml:space="preserve">   PANEM    </w:t>
      </w:r>
      <w:r>
        <w:t xml:space="preserve">   FIRE IS CATCHING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GAMES:MOCKINGJAY</dc:title>
  <dcterms:created xsi:type="dcterms:W3CDTF">2021-10-11T19:09:47Z</dcterms:created>
  <dcterms:modified xsi:type="dcterms:W3CDTF">2021-10-11T19:09:47Z</dcterms:modified>
</cp:coreProperties>
</file>