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DISGRACE    </w:t>
      </w:r>
      <w:r>
        <w:t xml:space="preserve">   ALLIANCE    </w:t>
      </w:r>
      <w:r>
        <w:t xml:space="preserve">   CORNUCOPIA    </w:t>
      </w:r>
      <w:r>
        <w:t xml:space="preserve">   TRAITOR    </w:t>
      </w:r>
      <w:r>
        <w:t xml:space="preserve">   SAVIOR    </w:t>
      </w:r>
      <w:r>
        <w:t xml:space="preserve">   SACRIFICE    </w:t>
      </w:r>
      <w:r>
        <w:t xml:space="preserve">   TENUOUS    </w:t>
      </w:r>
      <w:r>
        <w:t xml:space="preserve">   TREASON    </w:t>
      </w:r>
      <w:r>
        <w:t xml:space="preserve">   REPENTANCE    </w:t>
      </w:r>
      <w:r>
        <w:t xml:space="preserve">   TRIBUTE    </w:t>
      </w:r>
      <w:r>
        <w:t xml:space="preserve">   SUSTENANCE    </w:t>
      </w:r>
      <w:r>
        <w:t xml:space="preserve">   RACKETEER    </w:t>
      </w:r>
      <w:r>
        <w:t xml:space="preserve">   MEAGER    </w:t>
      </w:r>
      <w:r>
        <w:t xml:space="preserve">   TESSERAE    </w:t>
      </w:r>
      <w:r>
        <w:t xml:space="preserve">   PARAFFIN    </w:t>
      </w:r>
      <w:r>
        <w:t xml:space="preserve">   IRIDESCENT    </w:t>
      </w:r>
      <w:r>
        <w:t xml:space="preserve">   APOTHECARY    </w:t>
      </w:r>
      <w:r>
        <w:t xml:space="preserve">   ENTRAILS    </w:t>
      </w:r>
      <w:r>
        <w:t xml:space="preserve">   REAPING    </w:t>
      </w:r>
      <w:r>
        <w:t xml:space="preserve">   DYSTOPIA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2021-10-11T19:10:28Z</dcterms:created>
  <dcterms:modified xsi:type="dcterms:W3CDTF">2021-10-11T19:10:28Z</dcterms:modified>
</cp:coreProperties>
</file>