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RUE    </w:t>
      </w:r>
      <w:r>
        <w:t xml:space="preserve">   PRIMROSE    </w:t>
      </w:r>
      <w:r>
        <w:t xml:space="preserve">   KATNISS    </w:t>
      </w:r>
      <w:r>
        <w:t xml:space="preserve">   STAR-CROSSED LOVERS    </w:t>
      </w:r>
      <w:r>
        <w:t xml:space="preserve">   QUARTER QUELL    </w:t>
      </w:r>
      <w:r>
        <w:t xml:space="preserve">   GAMEMAKERS    </w:t>
      </w:r>
      <w:r>
        <w:t xml:space="preserve">   CAPITOL    </w:t>
      </w:r>
      <w:r>
        <w:t xml:space="preserve">   TRIBUTES    </w:t>
      </w:r>
      <w:r>
        <w:t xml:space="preserve">   PEACEKEEPERS    </w:t>
      </w:r>
      <w:r>
        <w:t xml:space="preserve">   JABBERJAYS    </w:t>
      </w:r>
      <w:r>
        <w:t xml:space="preserve">   DISTRICTS    </w:t>
      </w:r>
      <w:r>
        <w:t xml:space="preserve">   AVOX    </w:t>
      </w:r>
      <w:r>
        <w:t xml:space="preserve">   REAPING    </w:t>
      </w:r>
      <w:r>
        <w:t xml:space="preserve">   MOCKINGJAY    </w:t>
      </w:r>
      <w:r>
        <w:t xml:space="preserve">   HOB    </w:t>
      </w:r>
      <w:r>
        <w:t xml:space="preserve">   CORNUCOPIA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2021-10-11T19:09:43Z</dcterms:created>
  <dcterms:modified xsi:type="dcterms:W3CDTF">2021-10-11T19:09:43Z</dcterms:modified>
</cp:coreProperties>
</file>