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everdeen    </w:t>
      </w:r>
      <w:r>
        <w:t xml:space="preserve">   reaping    </w:t>
      </w:r>
      <w:r>
        <w:t xml:space="preserve">   mockingjays    </w:t>
      </w:r>
      <w:r>
        <w:t xml:space="preserve">   capital    </w:t>
      </w:r>
      <w:r>
        <w:t xml:space="preserve">   peeta    </w:t>
      </w:r>
      <w:r>
        <w:t xml:space="preserve">   prim    </w:t>
      </w:r>
      <w:r>
        <w:t xml:space="preserve">   districts    </w:t>
      </w:r>
      <w:r>
        <w:t xml:space="preserve">   tributes    </w:t>
      </w:r>
      <w:r>
        <w:t xml:space="preserve">   mellark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2021-10-11T19:09:48Z</dcterms:created>
  <dcterms:modified xsi:type="dcterms:W3CDTF">2021-10-11T19:09:48Z</dcterms:modified>
</cp:coreProperties>
</file>