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/w:tblGrid><w:tr><w:tc><w:p><w:pPr><w:pStyle w:val="NameDatePeriod"/></w:pPr><w:r><w:t xml:space="preserve">Name: ___________________________________</w:t></w:r></w:p></w:tc><w:tc><w:p><w:pPr><w:jc w:val="right"/><w:pStyle w:val="NameDatePeriod"/></w:pPr><w:r><w:t xml:space="preserve">Date: ______________</w:t></w:r></w:p></w:tc></w:tr></w:tbl><w:p><w:pPr><w:pStyle w:val="PuzzleTitle"/></w:pPr><w:r><w:t xml:space="preserve">THE HUNGER GAME CROSSWORD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</w:t></w:r></w:p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2</w:t></w:r></w:p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3</w:t></w:r></w:p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4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/w:tr><w:tr><w:trPr><w:trHeight w:val="400" w:hRule="atLeast"/></w:trPr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6</w:t></w:r></w:p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/w:tr><w:tr><w:trPr><w:trHeight w:val="400" w:hRule="atLeast"/></w:trPr><w:tc><w:tcPr><w:tcBorders><w:top w:val="single"/><w:bottom w:val="single"/><w:left w:val="single"/><w:right w:val="single"/></w:tcBorders><w:vAlign w:val="top"/></w:tcPr><w:p><w:pPr><w:pStyle w:val="CrossgridSmall"/></w:pPr><w:r><w:t xml:space="preserve">7</w:t></w:r></w:p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8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><w:pPr><w:pStyle w:val="CrossgridSmall"/></w:pPr><w:r><w:t xml:space="preserve">9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10</w:t></w:r></w:p></w:tc><w:tc><w:p/></w:tc><w:tc><w:tcPr><w:tcBorders><w:top w:val="single"/><w:bottom w:val="single"/><w:left w:val="single"/><w:right w:val="single"/></w:tcBorders><w:vAlign w:val="top"/></w:tcPr><w:p/></w:tc></w:tr><w:tr><w:trPr><w:trHeight w:val="400" w:hRule="atLeast"/></w:trPr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/w:tr><w:tr><w:trPr><w:trHeight w:val="400" w:hRule="atLeast"/></w:trPr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11</w:t></w:r></w:p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12</w:t></w:r></w:p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/w:tr><w:tr><w:trPr><w:trHeight w:val="400" w:hRule="atLeast"/></w:trPr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13</w:t></w:r></w:p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/w:tr><w:tr><w:trPr><w:trHeight w:val="400" w:hRule="atLeast"/></w:trPr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14</w:t></w:r></w:p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/w:tr><w:tr><w:trPr><w:trHeight w:val="400" w:hRule="atLeast"/></w:trPr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/w:tr><w:tr><w:trPr><w:trHeight w:val="400" w:hRule="atLeast"/></w:trPr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/w:tr><w:tr><w:trPr><w:trHeight w:val="400" w:hRule="atLeast"/></w:trPr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16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/w:tr><w:tr><w:trPr><w:trHeight w:val="400" w:hRule="atLeast"/></w:trPr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/w:tr><w:tr><w:trPr><w:trHeight w:val="400" w:hRule="atLeast"/></w:trPr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17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/w:tr><w:tr><w:trPr><w:trHeight w:val="4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4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18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19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20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/w:tbl><w:p><w:pPr><w:pStyle w:val="CluesTiny"/></w:pPr><w:r/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/w:tblGrid><w:tr><w:tc><w:p><w:pPr><w:pStyle w:val="CluesTiny"/></w:pPr><w:r><w:rPr><w:b w:val="true"/><w:bCs w:val="true"/></w:rPr><w:t xml:space="preserve">Across</w:t></w:r></w:p><w:p><w:pPr><w:keepLines/><w:pStyle w:val="CluesTiny"/></w:pPr><w:r><w:rPr><w:b w:val="true"/><w:bCs w:val="true"/></w:rPr><w:t xml:space="preserve">4. </w:t></w:r><w:r><w:t xml:space="preserve">Katniss grabs from the supply pile in the Hunger Games</w:t></w:r></w:p><w:p><w:pPr><w:keepLines/><w:pStyle w:val="CluesTiny"/></w:pPr><w:r><w:rPr><w:b w:val="true"/><w:bCs w:val="true"/></w:rPr><w:t xml:space="preserve">5. </w:t></w:r><w:r><w:t xml:space="preserve">The Hunger Games nation</w:t></w:r></w:p><w:p><w:pPr><w:keepLines/><w:pStyle w:val="CluesTiny"/></w:pPr><w:r><w:rPr><w:b w:val="true"/><w:bCs w:val="true"/></w:rPr><w:t xml:space="preserve">8. </w:t></w:r><w:r><w:t xml:space="preserve">Name of the poisonous berries </w:t></w:r></w:p><w:p><w:pPr><w:keepLines/><w:pStyle w:val="CluesTiny"/></w:pPr><w:r><w:rPr><w:b w:val="true"/><w:bCs w:val="true"/></w:rPr><w:t xml:space="preserve">15. </w:t></w:r><w:r><w:t xml:space="preserve">Katniss developed an alliance with her until she was killed</w:t></w:r></w:p><w:p><w:pPr><w:keepLines/><w:pStyle w:val="CluesTiny"/></w:pPr><w:r><w:rPr><w:b w:val="true"/><w:bCs w:val="true"/></w:rPr><w:t xml:space="preserve">16. </w:t></w:r><w:r><w:t xml:space="preserve"> Picks up the death bodies of the tributes</w:t></w:r></w:p><w:p><w:pPr><w:keepLines/><w:pStyle w:val="CluesTiny"/></w:pPr><w:r><w:rPr><w:b w:val="true"/><w:bCs w:val="true"/></w:rPr><w:t xml:space="preserve">17. </w:t></w:r><w:r><w:t xml:space="preserve"> Helps Katniss see in the dark</w:t></w:r></w:p><w:p><w:pPr><w:keepLines/><w:pStyle w:val="CluesTiny"/></w:pPr><w:r><w:rPr><w:b w:val="true"/><w:bCs w:val="true"/></w:rPr><w:t xml:space="preserve">18. </w:t></w:r><w:r><w:t xml:space="preserve">Tribute from District 5 who died from eating poisonous berries </w:t></w:r></w:p><w:p><w:pPr><w:keepLines/><w:pStyle w:val="CluesTiny"/></w:pPr><w:r><w:rPr><w:b w:val="true"/><w:bCs w:val="true"/></w:rPr><w:t xml:space="preserve">19. </w:t></w:r><w:r><w:t xml:space="preserve">A mute servant for the Capitol </w:t></w:r></w:p><w:p><w:pPr><w:keepLines/><w:pStyle w:val="CluesTiny"/></w:pPr><w:r><w:rPr><w:b w:val="true"/><w:bCs w:val="true"/></w:rPr><w:t xml:space="preserve">20. </w:t></w:r><w:r><w:t xml:space="preserve">What is the name of Prim&apos;s cat? </w:t></w:r></w:p></w:tc><w:tc><w:p><w:pPr><w:pStyle w:val="CluesTiny"/></w:pPr><w:r><w:rPr><w:b w:val="true"/><w:bCs w:val="true"/></w:rPr><w:t xml:space="preserve">Down</w:t></w:r></w:p><w:p><w:pPr><w:keepLines/><w:pStyle w:val="CluesTiny"/></w:pPr><w:r><w:rPr><w:b w:val="true"/><w:bCs w:val="true"/></w:rPr><w:t xml:space="preserve">1. </w:t></w:r><w:r><w:t xml:space="preserve"> Killer wasps bred by the Capitol</w:t></w:r></w:p><w:p><w:pPr><w:keepLines/><w:pStyle w:val="CluesTiny"/></w:pPr><w:r><w:rPr><w:b w:val="true"/><w:bCs w:val="true"/></w:rPr><w:t xml:space="preserve">2. </w:t></w:r><w:r><w:t xml:space="preserve">District 11 send Katniss _______ after the death of Rue</w:t></w:r></w:p><w:p><w:pPr><w:keepLines/><w:pStyle w:val="CluesTiny"/></w:pPr><w:r><w:rPr><w:b w:val="true"/><w:bCs w:val="true"/></w:rPr><w:t xml:space="preserve">3. </w:t></w:r><w:r><w:t xml:space="preserve">What do people call the contestants from district 1,2 and 4?</w:t></w:r></w:p><w:p><w:pPr><w:keepLines/><w:pStyle w:val="CluesTiny"/></w:pPr><w:r><w:rPr><w:b w:val="true"/><w:bCs w:val="true"/></w:rPr><w:t xml:space="preserve">6. </w:t></w:r><w:r><w:t xml:space="preserve">Katniss was given one thing by Madge  which she wears in the game</w:t></w:r></w:p><w:p><w:pPr><w:keepLines/><w:pStyle w:val="CluesTiny"/></w:pPr><w:r><w:rPr><w:b w:val="true"/><w:bCs w:val="true"/></w:rPr><w:t xml:space="preserve">7. </w:t></w:r><w:r><w:t xml:space="preserve">Katniss thinks she hears Prim screaming, but it was a_________ </w:t></w:r></w:p><w:p><w:pPr><w:keepLines/><w:pStyle w:val="CluesTiny"/></w:pPr><w:r><w:rPr><w:b w:val="true"/><w:bCs w:val="true"/></w:rPr><w:t xml:space="preserve">9. </w:t></w:r><w:r><w:t xml:space="preserve">District 12&apos;s black market</w:t></w:r></w:p><w:p><w:pPr><w:keepLines/><w:pStyle w:val="CluesTiny"/></w:pPr><w:r><w:rPr><w:b w:val="true"/><w:bCs w:val="true"/></w:rPr><w:t xml:space="preserve">10. </w:t></w:r><w:r><w:t xml:space="preserve">The tradition that happens every year?</w:t></w:r></w:p><w:p><w:pPr><w:keepLines/><w:pStyle w:val="CluesTiny"/></w:pPr><w:r><w:rPr><w:b w:val="true"/><w:bCs w:val="true"/></w:rPr><w:t xml:space="preserve">11. </w:t></w:r><w:r><w:t xml:space="preserve">The male tribute come from district 11</w:t></w:r></w:p><w:p><w:pPr><w:keepLines/><w:pStyle w:val="CluesTiny"/></w:pPr><w:r><w:rPr><w:b w:val="true"/><w:bCs w:val="true"/></w:rPr><w:t xml:space="preserve">12. </w:t></w:r><w:r><w:t xml:space="preserve">Place that the 24 for tributes meet each other when they enter the game</w:t></w:r></w:p><w:p><w:pPr><w:keepLines/><w:pStyle w:val="CluesTiny"/></w:pPr><w:r><w:rPr><w:b w:val="true"/><w:bCs w:val="true"/></w:rPr><w:t xml:space="preserve">13. </w:t></w:r><w:r><w:t xml:space="preserve">Name of a animal that the </w:t></w:r></w:p><w:p><w:pPr><w:keepLines/><w:pStyle w:val="CluesTiny"/></w:pPr><w:r><w:rPr><w:b w:val="true"/><w:bCs w:val="true"/></w:rPr><w:t xml:space="preserve">14. </w:t></w:r><w:r><w:t xml:space="preserve">Writer of &quot;The Hunger Games,&quot; Suzanne _____</w:t></w:r></w:p></w:tc></w:tr></w:tbl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 CROSSWORD</dc:title>
  <dcterms:created xsi:type="dcterms:W3CDTF">2021-10-11T19:10:09Z</dcterms:created>
  <dcterms:modified xsi:type="dcterms:W3CDTF">2021-10-11T19:10:09Z</dcterms:modified>
</cp:coreProperties>
</file>