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Tiresome    </w:t>
      </w:r>
      <w:r>
        <w:t xml:space="preserve">   Priceless    </w:t>
      </w:r>
      <w:r>
        <w:t xml:space="preserve">   Thoughtless    </w:t>
      </w:r>
      <w:r>
        <w:t xml:space="preserve">   Fearless    </w:t>
      </w:r>
      <w:r>
        <w:t xml:space="preserve">   Worrisome    </w:t>
      </w:r>
      <w:r>
        <w:t xml:space="preserve">   Dutiful    </w:t>
      </w:r>
      <w:r>
        <w:t xml:space="preserve">   Pitiful    </w:t>
      </w:r>
      <w:r>
        <w:t xml:space="preserve">   Worthless    </w:t>
      </w:r>
      <w:r>
        <w:t xml:space="preserve">   Tireless    </w:t>
      </w:r>
      <w:r>
        <w:t xml:space="preserve">   Forgetful    </w:t>
      </w:r>
      <w:r>
        <w:t xml:space="preserve">   Lonesome    </w:t>
      </w:r>
      <w:r>
        <w:t xml:space="preserve">   Delightful    </w:t>
      </w:r>
      <w:r>
        <w:t xml:space="preserve">   Senseless    </w:t>
      </w:r>
      <w:r>
        <w:t xml:space="preserve">   Eventful    </w:t>
      </w:r>
      <w:r>
        <w:t xml:space="preserve">   Doubtful    </w:t>
      </w:r>
      <w:r>
        <w:t xml:space="preserve">   Wonderful    </w:t>
      </w:r>
      <w:r>
        <w:t xml:space="preserve">   Fruitless    </w:t>
      </w:r>
      <w:r>
        <w:t xml:space="preserve">   Fanciful    </w:t>
      </w:r>
      <w:r>
        <w:t xml:space="preserve">   Successful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</dc:title>
  <dcterms:created xsi:type="dcterms:W3CDTF">2021-10-11T19:10:24Z</dcterms:created>
  <dcterms:modified xsi:type="dcterms:W3CDTF">2021-10-11T19:10:24Z</dcterms:modified>
</cp:coreProperties>
</file>