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HYDROSPHERE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It is salty (35g of dissolved salts per litre or 3.5%).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water that exists on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water filters into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beings release water vapour into the air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underground formation that contains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change from gas to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Deep hole drilled or dug into the ground to reach 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Tiny drops of water that form on cool surfaces at night, when atmospheric water vapour condenses.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by which water flows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has a low salt concentration (less than 1%).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continuous movement of water on the Earth and all of its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makes ice float in liquid water and aquatic organisms can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water that is safe to drink after a specific treatment that removes harmful microorganisms and other pollutants.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can dissolve many substances and is a form of transport such as blood and sap.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motor that causes the water cycle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absorbs a lot of heat to increase its temperature due to this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 of a substance from liquid to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by which water moves forming rivers and streams.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visible mass of water droplets or ice crystals in the atmosphere.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HYDROSPHERE</dc:title>
  <dcterms:created xsi:type="dcterms:W3CDTF">2021-10-11T19:11:42Z</dcterms:created>
  <dcterms:modified xsi:type="dcterms:W3CDTF">2021-10-11T19:11:42Z</dcterms:modified>
</cp:coreProperties>
</file>