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IMMPOSIBLE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MOTHER    </w:t>
      </w:r>
      <w:r>
        <w:t xml:space="preserve">   SD CARD    </w:t>
      </w:r>
      <w:r>
        <w:t xml:space="preserve">   WORD    </w:t>
      </w:r>
      <w:r>
        <w:t xml:space="preserve">   JAMES    </w:t>
      </w:r>
      <w:r>
        <w:t xml:space="preserve">   JACK    </w:t>
      </w:r>
      <w:r>
        <w:t xml:space="preserve">   PC    </w:t>
      </w:r>
      <w:r>
        <w:t xml:space="preserve">   IPAD    </w:t>
      </w:r>
      <w:r>
        <w:t xml:space="preserve">   STUDENT    </w:t>
      </w:r>
      <w:r>
        <w:t xml:space="preserve">   TEACHER    </w:t>
      </w:r>
      <w:r>
        <w:t xml:space="preserve">   CHALLANGE    </w:t>
      </w:r>
      <w:r>
        <w:t xml:space="preserve">   BUKKET    </w:t>
      </w:r>
      <w:r>
        <w:t xml:space="preserve">   ICE    </w:t>
      </w:r>
      <w:r>
        <w:t xml:space="preserve">   WATER    </w:t>
      </w:r>
      <w:r>
        <w:t xml:space="preserve">   ICE BUKKET CHALLANGE    </w:t>
      </w:r>
      <w:r>
        <w:t xml:space="preserve">   ICE WATER    </w:t>
      </w:r>
      <w:r>
        <w:t xml:space="preserve">   ALICE    </w:t>
      </w:r>
      <w:r>
        <w:t xml:space="preserve">   GRAPEFRUIT    </w:t>
      </w:r>
      <w:r>
        <w:t xml:space="preserve">   MARSHMALLOW    </w:t>
      </w:r>
      <w:r>
        <w:t xml:space="preserve">   ORANGE    </w:t>
      </w:r>
      <w:r>
        <w:t xml:space="preserve">   PEAR    </w:t>
      </w:r>
      <w:r>
        <w:t xml:space="preserve">   BUBBLE    </w:t>
      </w:r>
      <w:r>
        <w:t xml:space="preserve">   POP    </w:t>
      </w:r>
      <w:r>
        <w:t xml:space="preserve">   MOUTH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IMMPOSIBLE</dc:title>
  <dcterms:created xsi:type="dcterms:W3CDTF">2021-10-11T19:11:36Z</dcterms:created>
  <dcterms:modified xsi:type="dcterms:W3CDTF">2021-10-11T19:11:36Z</dcterms:modified>
</cp:coreProperties>
</file>