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IMPORTANT PEOPLE OF THE HEBREW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Absalam    </w:t>
      </w:r>
      <w:r>
        <w:t xml:space="preserve">   David    </w:t>
      </w:r>
      <w:r>
        <w:t xml:space="preserve">   Samuel    </w:t>
      </w:r>
      <w:r>
        <w:t xml:space="preserve">   Eli    </w:t>
      </w:r>
      <w:r>
        <w:t xml:space="preserve">   Bathsheba    </w:t>
      </w:r>
      <w:r>
        <w:t xml:space="preserve">   Naomi    </w:t>
      </w:r>
      <w:r>
        <w:t xml:space="preserve">   Ruth    </w:t>
      </w:r>
      <w:r>
        <w:t xml:space="preserve">   Deborah    </w:t>
      </w:r>
      <w:r>
        <w:t xml:space="preserve">   Rahab    </w:t>
      </w:r>
      <w:r>
        <w:t xml:space="preserve">   Balaam    </w:t>
      </w:r>
      <w:r>
        <w:t xml:space="preserve">   Caleb    </w:t>
      </w:r>
      <w:r>
        <w:t xml:space="preserve">   Miriam    </w:t>
      </w:r>
      <w:r>
        <w:t xml:space="preserve">   Rebecca    </w:t>
      </w:r>
      <w:r>
        <w:t xml:space="preserve">   Sarah    </w:t>
      </w:r>
      <w:r>
        <w:t xml:space="preserve">   Jacob    </w:t>
      </w:r>
      <w:r>
        <w:t xml:space="preserve">   Isaac    </w:t>
      </w:r>
      <w:r>
        <w:t xml:space="preserve">   Aaron    </w:t>
      </w:r>
      <w:r>
        <w:t xml:space="preserve">   Joshua    </w:t>
      </w:r>
      <w:r>
        <w:t xml:space="preserve">   God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IMPORTANT PEOPLE OF THE HEBREW SCRIPTURES</dc:title>
  <dcterms:created xsi:type="dcterms:W3CDTF">2021-10-11T19:11:07Z</dcterms:created>
  <dcterms:modified xsi:type="dcterms:W3CDTF">2021-10-11T19:11:07Z</dcterms:modified>
</cp:coreProperties>
</file>