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alert the immune system when something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active form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by which drugs in a patch enter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 bacterial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necessary for absorption of calcium from food in the gastrointestinal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lowers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raises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 somewhat from UV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 hinder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vitamin at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</dc:title>
  <dcterms:created xsi:type="dcterms:W3CDTF">2021-10-11T19:12:25Z</dcterms:created>
  <dcterms:modified xsi:type="dcterms:W3CDTF">2021-10-11T19:12:25Z</dcterms:modified>
</cp:coreProperties>
</file>