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KERATIN    </w:t>
      </w:r>
      <w:r>
        <w:t xml:space="preserve">   PAPULE    </w:t>
      </w:r>
      <w:r>
        <w:t xml:space="preserve">   MACULE    </w:t>
      </w:r>
      <w:r>
        <w:t xml:space="preserve">   ABRASION    </w:t>
      </w:r>
      <w:r>
        <w:t xml:space="preserve">   ASEPTIC    </w:t>
      </w:r>
      <w:r>
        <w:t xml:space="preserve">   FURUNCLE    </w:t>
      </w:r>
      <w:r>
        <w:t xml:space="preserve">   HAIR FOLLICLE    </w:t>
      </w:r>
      <w:r>
        <w:t xml:space="preserve">   ONYCHOMYCOSIS    </w:t>
      </w:r>
      <w:r>
        <w:t xml:space="preserve">   ASPIRATION    </w:t>
      </w:r>
      <w:r>
        <w:t xml:space="preserve">   BIOPSY    </w:t>
      </w:r>
      <w:r>
        <w:t xml:space="preserve">   CURETTAGE    </w:t>
      </w:r>
      <w:r>
        <w:t xml:space="preserve">   TATTOO REMOVAL    </w:t>
      </w:r>
      <w:r>
        <w:t xml:space="preserve">   WHEALS    </w:t>
      </w:r>
      <w:r>
        <w:t xml:space="preserve">   LIPOSUCTION    </w:t>
      </w:r>
      <w:r>
        <w:t xml:space="preserve">   CRYOSURGERY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INTEGUMENTARY SYSTEM</dc:title>
  <dcterms:created xsi:type="dcterms:W3CDTF">2021-10-11T19:11:45Z</dcterms:created>
  <dcterms:modified xsi:type="dcterms:W3CDTF">2021-10-11T19:11:45Z</dcterms:modified>
</cp:coreProperties>
</file>