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CURETTAGE    </w:t>
      </w:r>
      <w:r>
        <w:t xml:space="preserve">   SCABIES    </w:t>
      </w:r>
      <w:r>
        <w:t xml:space="preserve">   TICKS    </w:t>
      </w:r>
      <w:r>
        <w:t xml:space="preserve">   LYME DISEASE    </w:t>
      </w:r>
      <w:r>
        <w:t xml:space="preserve">   LIPOSUCTION    </w:t>
      </w:r>
      <w:r>
        <w:t xml:space="preserve">   SKIN    </w:t>
      </w:r>
      <w:r>
        <w:t xml:space="preserve">   HAIR    </w:t>
      </w:r>
      <w:r>
        <w:t xml:space="preserve">   FOLLICLE    </w:t>
      </w:r>
      <w:r>
        <w:t xml:space="preserve">   ACNE    </w:t>
      </w:r>
      <w:r>
        <w:t xml:space="preserve">   AVASCULAR    </w:t>
      </w:r>
      <w:r>
        <w:t xml:space="preserve">   EPIDERMIS    </w:t>
      </w:r>
      <w:r>
        <w:t xml:space="preserve">   DERMIS    </w:t>
      </w:r>
      <w:r>
        <w:t xml:space="preserve">   TATTOO    </w:t>
      </w:r>
      <w:r>
        <w:t xml:space="preserve">   LASER    </w:t>
      </w:r>
      <w:r>
        <w:t xml:space="preserve">   RULE OF NINES    </w:t>
      </w:r>
      <w:r>
        <w:t xml:space="preserve">   THIRD DEGREE BURN    </w:t>
      </w:r>
      <w:r>
        <w:t xml:space="preserve">   BURNS    </w:t>
      </w:r>
      <w:r>
        <w:t xml:space="preserve">   ASEPTIC    </w:t>
      </w:r>
      <w:r>
        <w:t xml:space="preserve">   PAPULE    </w:t>
      </w:r>
      <w:r>
        <w:t xml:space="preserve">   MACULE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2021-10-11T19:11:47Z</dcterms:created>
  <dcterms:modified xsi:type="dcterms:W3CDTF">2021-10-11T19:11:47Z</dcterms:modified>
</cp:coreProperties>
</file>