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IRON TRIAL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Callum's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is Callum's pet 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his mothers knife?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Callum?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his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Callum's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soul does he have inside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magic school Callum Hunt goes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push out the power from a Makar?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his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Callum's twin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Callum's mom?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IRON TRIAL </dc:title>
  <dcterms:created xsi:type="dcterms:W3CDTF">2021-10-11T19:11:21Z</dcterms:created>
  <dcterms:modified xsi:type="dcterms:W3CDTF">2021-10-11T19:11:21Z</dcterms:modified>
</cp:coreProperties>
</file>