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GLACIERS    </w:t>
      </w:r>
      <w:r>
        <w:t xml:space="preserve">   BENEATH    </w:t>
      </w:r>
      <w:r>
        <w:t xml:space="preserve">   FREEZE    </w:t>
      </w:r>
      <w:r>
        <w:t xml:space="preserve">   POISON    </w:t>
      </w:r>
      <w:r>
        <w:t xml:space="preserve">   DINOSAUR    </w:t>
      </w:r>
      <w:r>
        <w:t xml:space="preserve">   FOREST    </w:t>
      </w:r>
      <w:r>
        <w:t xml:space="preserve">   WEAPON    </w:t>
      </w:r>
      <w:r>
        <w:t xml:space="preserve">   RICH    </w:t>
      </w:r>
      <w:r>
        <w:t xml:space="preserve">   EVIL    </w:t>
      </w:r>
      <w:r>
        <w:t xml:space="preserve">   DRONE    </w:t>
      </w:r>
      <w:r>
        <w:t xml:space="preserve">   FOLLOWED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ISLAND</dc:title>
  <dcterms:created xsi:type="dcterms:W3CDTF">2021-10-11T19:11:40Z</dcterms:created>
  <dcterms:modified xsi:type="dcterms:W3CDTF">2021-10-11T19:11:40Z</dcterms:modified>
</cp:coreProperties>
</file>