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JACKET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American    </w:t>
      </w:r>
      <w:r>
        <w:t xml:space="preserve">   brother    </w:t>
      </w:r>
      <w:r>
        <w:t xml:space="preserve">   cleaninglady    </w:t>
      </w:r>
      <w:r>
        <w:t xml:space="preserve">   Daniel    </w:t>
      </w:r>
      <w:r>
        <w:t xml:space="preserve">   grandmother    </w:t>
      </w:r>
      <w:r>
        <w:t xml:space="preserve">   grandson    </w:t>
      </w:r>
      <w:r>
        <w:t xml:space="preserve">   jacket    </w:t>
      </w:r>
      <w:r>
        <w:t xml:space="preserve">   Jimmy    </w:t>
      </w:r>
      <w:r>
        <w:t xml:space="preserve">   Linton    </w:t>
      </w:r>
      <w:r>
        <w:t xml:space="preserve">   Lucy    </w:t>
      </w:r>
      <w:r>
        <w:t xml:space="preserve">   Morelli    </w:t>
      </w:r>
      <w:r>
        <w:t xml:space="preserve">   neighborhood    </w:t>
      </w:r>
      <w:r>
        <w:t xml:space="preserve">   Phil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JACKET</dc:title>
  <dcterms:created xsi:type="dcterms:W3CDTF">2021-10-11T19:12:21Z</dcterms:created>
  <dcterms:modified xsi:type="dcterms:W3CDTF">2021-10-11T19:12:21Z</dcterms:modified>
</cp:coreProperties>
</file>