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JAMESTOWN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ARRIVAL    </w:t>
      </w:r>
      <w:r>
        <w:t xml:space="preserve">   DETERIORATE    </w:t>
      </w:r>
      <w:r>
        <w:t xml:space="preserve">   ANGLO POWHATAN    </w:t>
      </w:r>
      <w:r>
        <w:t xml:space="preserve">   WARRIOR    </w:t>
      </w:r>
      <w:r>
        <w:t xml:space="preserve">   TOBACCO    </w:t>
      </w:r>
      <w:r>
        <w:t xml:space="preserve">   HARVEST    </w:t>
      </w:r>
      <w:r>
        <w:t xml:space="preserve">   EUROPEAN    </w:t>
      </w:r>
      <w:r>
        <w:t xml:space="preserve">   INDENTURED SERVANTS    </w:t>
      </w:r>
      <w:r>
        <w:t xml:space="preserve">   CHIEF    </w:t>
      </w:r>
      <w:r>
        <w:t xml:space="preserve">   SURVIVING    </w:t>
      </w:r>
      <w:r>
        <w:t xml:space="preserve">   CANNIBALISM    </w:t>
      </w:r>
      <w:r>
        <w:t xml:space="preserve">   APPROXIMATELY    </w:t>
      </w:r>
      <w:r>
        <w:t xml:space="preserve">   HURRICANE    </w:t>
      </w:r>
      <w:r>
        <w:t xml:space="preserve">   BERMUDA    </w:t>
      </w:r>
      <w:r>
        <w:t xml:space="preserve">   CAPTAIN    </w:t>
      </w:r>
      <w:r>
        <w:t xml:space="preserve">   MOSQUITOES    </w:t>
      </w:r>
      <w:r>
        <w:t xml:space="preserve">   AGRICULTURE    </w:t>
      </w:r>
      <w:r>
        <w:t xml:space="preserve">   GODSPEED    </w:t>
      </w:r>
      <w:r>
        <w:t xml:space="preserve">   NEW WORLD    </w:t>
      </w:r>
      <w:r>
        <w:t xml:space="preserve">   SUPPLY    </w:t>
      </w:r>
      <w:r>
        <w:t xml:space="preserve">   WARFARE    </w:t>
      </w:r>
      <w:r>
        <w:t xml:space="preserve">   DISEASE    </w:t>
      </w:r>
      <w:r>
        <w:t xml:space="preserve">   NEWCOMERS    </w:t>
      </w:r>
      <w:r>
        <w:t xml:space="preserve">   JOHNSMITH    </w:t>
      </w:r>
      <w:r>
        <w:t xml:space="preserve">   JOHN ROLFE    </w:t>
      </w:r>
      <w:r>
        <w:t xml:space="preserve">   EMPIRE    </w:t>
      </w:r>
      <w:r>
        <w:t xml:space="preserve">   CONFEDERACY    </w:t>
      </w:r>
      <w:r>
        <w:t xml:space="preserve">   ROANOKE    </w:t>
      </w:r>
      <w:r>
        <w:t xml:space="preserve">   SETTLEMENT    </w:t>
      </w:r>
      <w:r>
        <w:t xml:space="preserve">   STARVATION    </w:t>
      </w:r>
      <w:r>
        <w:t xml:space="preserve">   COLONISTS    </w:t>
      </w:r>
      <w:r>
        <w:t xml:space="preserve">   LONDON    </w:t>
      </w:r>
      <w:r>
        <w:t xml:space="preserve">   COLONY    </w:t>
      </w:r>
      <w:r>
        <w:t xml:space="preserve">   POWHATAN    </w:t>
      </w:r>
      <w:r>
        <w:t xml:space="preserve">   POCAHONTAS    </w:t>
      </w:r>
      <w:r>
        <w:t xml:space="preserve">   COMPANY    </w:t>
      </w:r>
      <w:r>
        <w:t xml:space="preserve">   VIRGINIA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JAMESTOWN COLONY</dc:title>
  <dcterms:created xsi:type="dcterms:W3CDTF">2021-10-11T19:11:22Z</dcterms:created>
  <dcterms:modified xsi:type="dcterms:W3CDTF">2021-10-11T19:11:22Z</dcterms:modified>
</cp:coreProperties>
</file>