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"J"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HAS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BREWED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MEDIEVAL ENTERTAINER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GELATIN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SUMMER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FOR YOUNG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CANNING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TROPICAL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 PAID FOR WITH PUBLIC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LOTTERY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AMUSING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"J"</dc:title>
  <dcterms:created xsi:type="dcterms:W3CDTF">2021-10-11T18:44:04Z</dcterms:created>
  <dcterms:modified xsi:type="dcterms:W3CDTF">2021-10-11T18:44:04Z</dcterms:modified>
</cp:coreProperties>
</file>