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KABOOM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page did they get detension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did they beat shimmer bay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cant they play cricket all day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Daveys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davey Warners year six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Davey want to do all day 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onpurpose got them into troubble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Davey have a dream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teams that Davey and his team verse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Davey and his friends had to do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dog is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Davey hit a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pet does Davey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KABOOM KID</dc:title>
  <dcterms:created xsi:type="dcterms:W3CDTF">2021-10-11T19:12:29Z</dcterms:created>
  <dcterms:modified xsi:type="dcterms:W3CDTF">2021-10-11T19:12:29Z</dcterms:modified>
</cp:coreProperties>
</file>