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KEEPER OF THE ISIS 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Olwen to wear her suit around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Guardian keep Olwen safe from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Guardian revealed to be in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Olwen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the settlers react to Olwen's true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 the animals start to flea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Mark fall off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"Isis Light" really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Olwen's role on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Guardian feels about Olwen around the new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human settlers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Olwen's star-crossed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Olwen's age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Olwen rescue in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Olwen's partner in crime &amp; 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Olwen's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Olwen feels compared to the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Olwen feels about the settlers coming to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Olwen's age on planet Isis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KEEPER OF THE ISIS LIGHT </dc:title>
  <dcterms:created xsi:type="dcterms:W3CDTF">2021-10-11T19:11:50Z</dcterms:created>
  <dcterms:modified xsi:type="dcterms:W3CDTF">2021-10-11T19:11:50Z</dcterms:modified>
</cp:coreProperties>
</file>