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KELLY 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bush rangers    </w:t>
      </w:r>
      <w:r>
        <w:t xml:space="preserve">   criminal    </w:t>
      </w:r>
      <w:r>
        <w:t xml:space="preserve">   dan kelly    </w:t>
      </w:r>
      <w:r>
        <w:t xml:space="preserve">   ellen kelly    </w:t>
      </w:r>
      <w:r>
        <w:t xml:space="preserve">   guns    </w:t>
      </w:r>
      <w:r>
        <w:t xml:space="preserve">   joseph bryon    </w:t>
      </w:r>
      <w:r>
        <w:t xml:space="preserve">   kate kelly    </w:t>
      </w:r>
      <w:r>
        <w:t xml:space="preserve">   killer    </w:t>
      </w:r>
      <w:r>
        <w:t xml:space="preserve">   ned kelly    </w:t>
      </w:r>
      <w:r>
        <w:t xml:space="preserve">   police    </w:t>
      </w:r>
      <w:r>
        <w:t xml:space="preserve">   prison    </w:t>
      </w:r>
      <w:r>
        <w:t xml:space="preserve">   red kelly    </w:t>
      </w:r>
      <w:r>
        <w:t xml:space="preserve">   revolver    </w:t>
      </w:r>
      <w:r>
        <w:t xml:space="preserve">   rifles    </w:t>
      </w:r>
      <w:r>
        <w:t xml:space="preserve">   steve 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KELLY GANG</dc:title>
  <dcterms:created xsi:type="dcterms:W3CDTF">2021-10-11T19:12:32Z</dcterms:created>
  <dcterms:modified xsi:type="dcterms:W3CDTF">2021-10-11T19:12:32Z</dcterms:modified>
</cp:coreProperties>
</file>